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C9ED" w14:textId="77777777" w:rsidR="00400519" w:rsidRDefault="00000000">
      <w:r>
        <w:rPr>
          <w:noProof/>
        </w:rPr>
        <w:drawing>
          <wp:inline distT="0" distB="0" distL="0" distR="0" wp14:anchorId="1189EF0D" wp14:editId="73A48F00">
            <wp:extent cx="2160000" cy="46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toyage-apres-demenagement-location-logo.png"/>
                    <pic:cNvPicPr/>
                  </pic:nvPicPr>
                  <pic:blipFill>
                    <a:blip r:embed="rId6"/>
                    <a:stretch>
                      <a:fillRect/>
                    </a:stretch>
                  </pic:blipFill>
                  <pic:spPr>
                    <a:xfrm>
                      <a:off x="0" y="0"/>
                      <a:ext cx="2160000" cy="460976"/>
                    </a:xfrm>
                    <a:prstGeom prst="rect">
                      <a:avLst/>
                    </a:prstGeom>
                  </pic:spPr>
                </pic:pic>
              </a:graphicData>
            </a:graphic>
          </wp:inline>
        </w:drawing>
      </w:r>
    </w:p>
    <w:p w14:paraId="58AA35FB" w14:textId="77777777" w:rsidR="00400519" w:rsidRPr="002169DF" w:rsidRDefault="00000000">
      <w:pPr>
        <w:pStyle w:val="Titre1"/>
        <w:rPr>
          <w:lang w:val="fr-FR"/>
        </w:rPr>
      </w:pPr>
      <w:r w:rsidRPr="002169DF">
        <w:rPr>
          <w:lang w:val="fr-FR"/>
        </w:rPr>
        <w:t>Modèle de lettre de résiliation de bail</w:t>
      </w:r>
    </w:p>
    <w:p w14:paraId="2AE65960" w14:textId="77777777" w:rsidR="002169DF" w:rsidRPr="002169DF" w:rsidRDefault="002169DF">
      <w:pPr>
        <w:rPr>
          <w:lang w:val="fr-FR"/>
        </w:rPr>
      </w:pPr>
    </w:p>
    <w:p w14:paraId="14E5B075" w14:textId="5D233648" w:rsidR="00400519" w:rsidRPr="002169DF" w:rsidRDefault="00000000">
      <w:pPr>
        <w:rPr>
          <w:lang w:val="fr-FR"/>
        </w:rPr>
      </w:pPr>
      <w:r w:rsidRPr="002169DF">
        <w:rPr>
          <w:lang w:val="fr-FR"/>
        </w:rPr>
        <w:t>Nom, prénom du locataire</w:t>
      </w:r>
    </w:p>
    <w:p w14:paraId="4AAF3CEA" w14:textId="77777777" w:rsidR="00400519" w:rsidRPr="002169DF" w:rsidRDefault="00000000">
      <w:pPr>
        <w:rPr>
          <w:lang w:val="fr-FR"/>
        </w:rPr>
      </w:pPr>
      <w:r w:rsidRPr="002169DF">
        <w:rPr>
          <w:lang w:val="fr-FR"/>
        </w:rPr>
        <w:t>Adresse du logement loué</w:t>
      </w:r>
    </w:p>
    <w:p w14:paraId="3FC0B0A1" w14:textId="77777777" w:rsidR="00400519" w:rsidRPr="002169DF" w:rsidRDefault="00000000">
      <w:pPr>
        <w:rPr>
          <w:lang w:val="fr-FR"/>
        </w:rPr>
      </w:pPr>
      <w:r w:rsidRPr="002169DF">
        <w:rPr>
          <w:lang w:val="fr-FR"/>
        </w:rPr>
        <w:t>Code postal, Ville</w:t>
      </w:r>
    </w:p>
    <w:p w14:paraId="5E44DF3D" w14:textId="77777777" w:rsidR="00400519" w:rsidRPr="002169DF" w:rsidRDefault="00000000">
      <w:pPr>
        <w:rPr>
          <w:lang w:val="fr-FR"/>
        </w:rPr>
      </w:pPr>
      <w:r w:rsidRPr="002169DF">
        <w:rPr>
          <w:lang w:val="fr-FR"/>
        </w:rPr>
        <w:t>Téléphone / E-mail</w:t>
      </w:r>
    </w:p>
    <w:p w14:paraId="1334FD55" w14:textId="77777777" w:rsidR="00400519" w:rsidRPr="002169DF" w:rsidRDefault="00400519">
      <w:pPr>
        <w:rPr>
          <w:lang w:val="fr-FR"/>
        </w:rPr>
      </w:pPr>
    </w:p>
    <w:p w14:paraId="72E75502" w14:textId="77777777" w:rsidR="00400519" w:rsidRPr="002169DF" w:rsidRDefault="00000000">
      <w:pPr>
        <w:rPr>
          <w:lang w:val="fr-FR"/>
        </w:rPr>
      </w:pPr>
      <w:r w:rsidRPr="002169DF">
        <w:rPr>
          <w:lang w:val="fr-FR"/>
        </w:rPr>
        <w:t>À l’attention de : [Nom du propriétaire ou agence]</w:t>
      </w:r>
    </w:p>
    <w:p w14:paraId="2FB5113C" w14:textId="77777777" w:rsidR="00400519" w:rsidRPr="002169DF" w:rsidRDefault="00000000">
      <w:pPr>
        <w:rPr>
          <w:lang w:val="fr-FR"/>
        </w:rPr>
      </w:pPr>
      <w:r w:rsidRPr="002169DF">
        <w:rPr>
          <w:lang w:val="fr-FR"/>
        </w:rPr>
        <w:t>Adresse du destinataire</w:t>
      </w:r>
    </w:p>
    <w:p w14:paraId="5062E6AA" w14:textId="77777777" w:rsidR="00400519" w:rsidRPr="002169DF" w:rsidRDefault="00000000">
      <w:pPr>
        <w:rPr>
          <w:lang w:val="fr-FR"/>
        </w:rPr>
      </w:pPr>
      <w:r w:rsidRPr="002169DF">
        <w:rPr>
          <w:lang w:val="fr-FR"/>
        </w:rPr>
        <w:t>Code postal, Ville</w:t>
      </w:r>
    </w:p>
    <w:p w14:paraId="7D37E69D" w14:textId="77777777" w:rsidR="00400519" w:rsidRPr="002169DF" w:rsidRDefault="00400519">
      <w:pPr>
        <w:rPr>
          <w:lang w:val="fr-FR"/>
        </w:rPr>
      </w:pPr>
    </w:p>
    <w:p w14:paraId="64971396" w14:textId="77777777" w:rsidR="00400519" w:rsidRPr="002169DF" w:rsidRDefault="00000000">
      <w:pPr>
        <w:rPr>
          <w:lang w:val="fr-FR"/>
        </w:rPr>
      </w:pPr>
      <w:r w:rsidRPr="002169DF">
        <w:rPr>
          <w:lang w:val="fr-FR"/>
        </w:rPr>
        <w:t>Fait à [Ville], le [Date]</w:t>
      </w:r>
    </w:p>
    <w:p w14:paraId="12D759C1" w14:textId="77777777" w:rsidR="00400519" w:rsidRPr="002169DF" w:rsidRDefault="00400519">
      <w:pPr>
        <w:rPr>
          <w:lang w:val="fr-FR"/>
        </w:rPr>
      </w:pPr>
    </w:p>
    <w:p w14:paraId="6A9B090B" w14:textId="77777777" w:rsidR="00400519" w:rsidRPr="002169DF" w:rsidRDefault="00000000">
      <w:pPr>
        <w:rPr>
          <w:lang w:val="fr-FR"/>
        </w:rPr>
      </w:pPr>
      <w:r w:rsidRPr="002169DF">
        <w:rPr>
          <w:lang w:val="fr-FR"/>
        </w:rPr>
        <w:t>Objet : Résiliation du bail de location</w:t>
      </w:r>
    </w:p>
    <w:p w14:paraId="58B6D338" w14:textId="77777777" w:rsidR="00400519" w:rsidRPr="002169DF" w:rsidRDefault="00400519">
      <w:pPr>
        <w:rPr>
          <w:lang w:val="fr-FR"/>
        </w:rPr>
      </w:pPr>
    </w:p>
    <w:p w14:paraId="78D1FE95" w14:textId="77777777" w:rsidR="00400519" w:rsidRPr="002169DF" w:rsidRDefault="00000000">
      <w:pPr>
        <w:rPr>
          <w:lang w:val="fr-FR"/>
        </w:rPr>
      </w:pPr>
      <w:r w:rsidRPr="002169DF">
        <w:rPr>
          <w:lang w:val="fr-FR"/>
        </w:rPr>
        <w:t>Madame, Monsieur,</w:t>
      </w:r>
      <w:r w:rsidRPr="002169DF">
        <w:rPr>
          <w:lang w:val="fr-FR"/>
        </w:rPr>
        <w:br/>
      </w:r>
      <w:r w:rsidRPr="002169DF">
        <w:rPr>
          <w:lang w:val="fr-FR"/>
        </w:rPr>
        <w:br/>
        <w:t>Conformément à la loi du 6 juillet 1989, je vous informe par la présente de ma décision de résilier le bail du logement situé à l’adresse mentionnée ci-dessus. Le préavis de [durée : un mois ou trois mois selon le cas] commencera à courir à compter de la réception de ce courrier.</w:t>
      </w:r>
      <w:r w:rsidRPr="002169DF">
        <w:rPr>
          <w:lang w:val="fr-FR"/>
        </w:rPr>
        <w:br/>
      </w:r>
      <w:r w:rsidRPr="002169DF">
        <w:rPr>
          <w:lang w:val="fr-FR"/>
        </w:rPr>
        <w:br/>
        <w:t>Je m’engage à restituer le logement propre et en bon état lors de l’état des lieux de sortie. Une attestation de nettoyage professionnel pourra être fournie par Nova Clean Déménagement pour garantir la conformité du logement.</w:t>
      </w:r>
      <w:r w:rsidRPr="002169DF">
        <w:rPr>
          <w:lang w:val="fr-FR"/>
        </w:rPr>
        <w:br/>
      </w:r>
      <w:r w:rsidRPr="002169DF">
        <w:rPr>
          <w:lang w:val="fr-FR"/>
        </w:rPr>
        <w:br/>
        <w:t>Je vous prie d’agréer, Madame, Monsieur, l’expression de mes salutations distinguées.</w:t>
      </w:r>
    </w:p>
    <w:p w14:paraId="25218221" w14:textId="2169AEFA" w:rsidR="00400519" w:rsidRPr="002169DF" w:rsidRDefault="00000000">
      <w:pPr>
        <w:rPr>
          <w:lang w:val="fr-FR"/>
        </w:rPr>
      </w:pPr>
      <w:r w:rsidRPr="002169DF">
        <w:rPr>
          <w:lang w:val="fr-FR"/>
        </w:rPr>
        <w:t>Signature : _________________________</w:t>
      </w:r>
    </w:p>
    <w:sectPr w:rsidR="00400519" w:rsidRPr="002169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660187465">
    <w:abstractNumId w:val="8"/>
  </w:num>
  <w:num w:numId="2" w16cid:durableId="1926838290">
    <w:abstractNumId w:val="6"/>
  </w:num>
  <w:num w:numId="3" w16cid:durableId="1178688665">
    <w:abstractNumId w:val="5"/>
  </w:num>
  <w:num w:numId="4" w16cid:durableId="37171060">
    <w:abstractNumId w:val="4"/>
  </w:num>
  <w:num w:numId="5" w16cid:durableId="412967337">
    <w:abstractNumId w:val="7"/>
  </w:num>
  <w:num w:numId="6" w16cid:durableId="642933829">
    <w:abstractNumId w:val="3"/>
  </w:num>
  <w:num w:numId="7" w16cid:durableId="791746792">
    <w:abstractNumId w:val="2"/>
  </w:num>
  <w:num w:numId="8" w16cid:durableId="37971789">
    <w:abstractNumId w:val="1"/>
  </w:num>
  <w:num w:numId="9" w16cid:durableId="194113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9DF"/>
    <w:rsid w:val="0029639D"/>
    <w:rsid w:val="002F42D1"/>
    <w:rsid w:val="00326F90"/>
    <w:rsid w:val="0040051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A009B"/>
  <w14:defaultImageDpi w14:val="300"/>
  <w15:docId w15:val="{5A361812-E17D-4E66-9BEB-BA932C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Huck</cp:lastModifiedBy>
  <cp:revision>2</cp:revision>
  <dcterms:created xsi:type="dcterms:W3CDTF">2013-12-23T23:15:00Z</dcterms:created>
  <dcterms:modified xsi:type="dcterms:W3CDTF">2025-10-26T13:12:00Z</dcterms:modified>
  <cp:category/>
</cp:coreProperties>
</file>